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sz w:val="20"/>
        </w:rPr>
        <w:t>CERERE DE AMÂNARE PLATĂ RATE BANCĂ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 w:val="false"/>
          <w:sz w:val="20"/>
        </w:rPr>
        <w:t>Către :</w:t>
      </w:r>
    </w:p>
    <w:p>
      <w:pPr>
        <w:pStyle w:val="Normal"/>
        <w:rPr/>
      </w:pPr>
      <w:r>
        <w:rPr>
          <w:b w:val="false"/>
          <w:sz w:val="20"/>
        </w:rPr>
        <w:t>Numele Băncii : ________________________________________________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Sediul : ________________________________________________________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Departamentul Credite/Serviciu Clienți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0"/>
        </w:rPr>
        <w:t>Subsemnatul(a) :</w:t>
      </w:r>
    </w:p>
    <w:p>
      <w:pPr>
        <w:pStyle w:val="Normal"/>
        <w:rPr/>
      </w:pPr>
      <w:r>
        <w:rPr>
          <w:b w:val="false"/>
          <w:sz w:val="20"/>
        </w:rPr>
        <w:t>Nume și prenume : 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CNP : _________________________________________________________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Serie și număr act de identitate : _______________________________</w:t>
      </w:r>
    </w:p>
    <w:p>
      <w:pPr>
        <w:pStyle w:val="Normal"/>
        <w:rPr/>
      </w:pPr>
      <w:r>
        <w:rPr>
          <w:b w:val="false"/>
          <w:sz w:val="20"/>
        </w:rPr>
        <w:t>Adresă domiciliu : 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Telefon : ______________________________________________________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Email : 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0"/>
        </w:rPr>
        <w:t>În calitate de debitor la contractul de credit nr. ______________________</w:t>
      </w:r>
    </w:p>
    <w:p>
      <w:pPr>
        <w:pStyle w:val="Normal"/>
        <w:rPr/>
      </w:pPr>
      <w:r>
        <w:rPr>
          <w:b w:val="false"/>
          <w:sz w:val="20"/>
        </w:rPr>
        <w:t>încheiat cu banca dumneavoastră, vă adresez respectuos prezenta cerere pentru amânarea plații ratelor aferente creditului.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0"/>
        </w:rPr>
        <w:t>Motivul solicitării amânării plății ratelor :</w:t>
      </w:r>
    </w:p>
    <w:p>
      <w:pPr>
        <w:pStyle w:val="Normal"/>
        <w:rPr/>
      </w:pPr>
      <w:r>
        <w:rPr>
          <w:b w:val="false"/>
          <w:sz w:val="20"/>
        </w:rPr>
        <w:t>__________________________________________________________________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__________________________________________________________________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 w:val="false"/>
          <w:sz w:val="20"/>
        </w:rPr>
        <w:t>Solicit amânarea plății ratelor pentru o perioadă de __________________ luni, începând cu data de _______________.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 w:val="false"/>
          <w:sz w:val="20"/>
        </w:rPr>
        <w:t>Declar că voi continua să respect obligațiile contractuale și că la finalul perioadei de amânare voi relua plata ratelor conform graficului actualizat.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0"/>
        </w:rPr>
        <w:t>Anexez la prezenta cerere următoarele documente justificative :</w:t>
      </w:r>
    </w:p>
    <w:p>
      <w:pPr>
        <w:pStyle w:val="Normal"/>
        <w:rPr/>
      </w:pPr>
      <w:r>
        <w:rPr>
          <w:b w:val="false"/>
          <w:sz w:val="20"/>
        </w:rPr>
        <w:t>1. _________________________________________________________________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2. _________________________________________________________________</w:t>
      </w:r>
    </w:p>
    <w:p>
      <w:pPr>
        <w:pStyle w:val="Normal"/>
        <w:rPr/>
      </w:pPr>
      <w:r>
        <w:rPr>
          <w:b w:val="false"/>
          <w:sz w:val="20"/>
        </w:rPr>
        <w:t>3. 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 w:val="false"/>
          <w:sz w:val="20"/>
        </w:rPr>
        <w:t>Vă rog să analizați solicitarea și să-mi comunicați răspunsul în termenul legal prevăzut.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 w:val="false"/>
          <w:sz w:val="20"/>
        </w:rPr>
        <w:t>Locul : ________________________    Data : 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Solicitant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br/>
              <w:br/>
              <w:t>Semnătura : _________________________</w:t>
            </w:r>
          </w:p>
        </w:tc>
      </w:tr>
    </w:tbl>
    <w:p>
      <w:pPr>
        <w:pStyle w:val="Normal"/>
        <w:spacing w:before="0" w:after="200"/>
        <w:rPr>
          <w:color w:val="808080"/>
          <w:sz w:val="20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LibreOffice/25.2.5.2$Windows_X86_64 LibreOffice_project/03d19516eb2e1dd5d4ccd751a0d6f35f35e08022</Application>
  <AppVersion>15.0000</AppVersion>
  <Pages>2</Pages>
  <Words>154</Words>
  <Characters>1655</Characters>
  <CharactersWithSpaces>1786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ro-RO</dc:language>
  <cp:lastModifiedBy/>
  <dcterms:modified xsi:type="dcterms:W3CDTF">2025-12-08T13:20:50Z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